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"/>
      </w:pPr>
      <w:r>
        <w:rPr>
          <w:lang w:eastAsia="ko-KR"/>
          <w:rtl w:val="off"/>
        </w:rPr>
        <w:t>S</w:t>
      </w:r>
      <w:r>
        <w:t>&amp;</w:t>
      </w:r>
      <w:r>
        <w:rPr>
          <w:lang w:eastAsia="ko-KR"/>
          <w:rtl w:val="off"/>
        </w:rPr>
        <w:t>f</w:t>
      </w:r>
      <w:r>
        <w:t xml:space="preserve"> </w:t>
      </w:r>
      <w:r>
        <w:rPr>
          <w:lang w:eastAsia="ko-KR"/>
          <w:rtl w:val="off"/>
        </w:rPr>
        <w:t>Leader’s</w:t>
      </w:r>
      <w:r>
        <w:t xml:space="preserve"> </w:t>
      </w:r>
      <w:r>
        <w:rPr>
          <w:lang w:eastAsia="ko-KR"/>
          <w:rtl w:val="off"/>
        </w:rPr>
        <w:t>Club</w:t>
      </w:r>
      <w:r>
        <w:t xml:space="preserve"> </w:t>
      </w:r>
      <w:r>
        <w:t>회원권</w:t>
      </w:r>
      <w:r>
        <w:t xml:space="preserve"> </w:t>
      </w:r>
      <w:r>
        <w:t>명의변경</w:t>
      </w:r>
      <w:r>
        <w:t xml:space="preserve"> </w:t>
      </w:r>
      <w:r>
        <w:t>신청서</w:t>
      </w:r>
    </w:p>
    <w:p>
      <w:r>
        <w:t>아래와</w:t>
      </w:r>
      <w:r>
        <w:t xml:space="preserve"> </w:t>
      </w:r>
      <w:r>
        <w:t>같이</w:t>
      </w:r>
      <w:r>
        <w:t xml:space="preserve"> </w:t>
      </w:r>
      <w:r>
        <w:t>회원권</w:t>
      </w:r>
      <w:r>
        <w:t xml:space="preserve"> </w:t>
      </w:r>
      <w:r>
        <w:t>명의</w:t>
      </w:r>
      <w:r>
        <w:t xml:space="preserve"> </w:t>
      </w:r>
      <w:r>
        <w:t>변경을</w:t>
      </w:r>
      <w:r>
        <w:t xml:space="preserve"> </w:t>
      </w:r>
      <w:r>
        <w:t>신청합니다</w:t>
      </w:r>
      <w:r>
        <w:t>.</w:t>
      </w:r>
      <w:r>
        <w:br/>
      </w:r>
    </w:p>
    <w:p>
      <w:pPr>
        <w:pStyle w:val="21"/>
      </w:pPr>
      <w:r>
        <w:t xml:space="preserve">1. </w:t>
      </w:r>
      <w:r>
        <w:t>기존</w:t>
      </w:r>
      <w:r>
        <w:t xml:space="preserve"> </w:t>
      </w:r>
      <w:r>
        <w:t>회원</w:t>
      </w:r>
      <w:r>
        <w:t xml:space="preserve"> </w:t>
      </w:r>
      <w:r>
        <w:t>정보</w:t>
      </w:r>
    </w:p>
    <w:p>
      <w:r>
        <w:t>이름</w:t>
      </w:r>
      <w:r>
        <w:t>: ______________________________</w:t>
      </w:r>
    </w:p>
    <w:p>
      <w:r>
        <w:t>연락처</w:t>
      </w:r>
      <w:r>
        <w:t>: ______________________________</w:t>
      </w:r>
    </w:p>
    <w:p>
      <w:pPr>
        <w:pStyle w:val="21"/>
      </w:pPr>
      <w:r>
        <w:t xml:space="preserve">2. </w:t>
      </w:r>
      <w:r>
        <w:t>신규</w:t>
      </w:r>
      <w:r>
        <w:t xml:space="preserve"> </w:t>
      </w:r>
      <w:r>
        <w:t>회원</w:t>
      </w:r>
      <w:r>
        <w:t xml:space="preserve"> </w:t>
      </w:r>
      <w:r>
        <w:t>정보</w:t>
      </w:r>
    </w:p>
    <w:p>
      <w:r>
        <w:t>이름</w:t>
      </w:r>
      <w:r>
        <w:t>: ______________________________</w:t>
      </w:r>
    </w:p>
    <w:p>
      <w:r>
        <w:t>연락처</w:t>
      </w:r>
      <w:r>
        <w:t>: ______________________________</w:t>
      </w:r>
    </w:p>
    <w:p>
      <w:pPr>
        <w:pStyle w:val="21"/>
      </w:pPr>
      <w:r>
        <w:t xml:space="preserve">3. </w:t>
      </w:r>
      <w:r>
        <w:t>회원권</w:t>
      </w:r>
      <w:r>
        <w:t xml:space="preserve"> </w:t>
      </w:r>
      <w:r>
        <w:t>정보</w:t>
      </w:r>
    </w:p>
    <w:p>
      <w:r>
        <w:t>회원권</w:t>
      </w:r>
      <w:r>
        <w:t xml:space="preserve"> </w:t>
      </w:r>
      <w:r>
        <w:t>번호</w:t>
      </w:r>
      <w:r>
        <w:t>: ______________________________</w:t>
      </w:r>
    </w:p>
    <w:p>
      <w:r>
        <w:t>회원권</w:t>
      </w:r>
      <w:r>
        <w:t xml:space="preserve"> </w:t>
      </w:r>
      <w:r>
        <w:t>종류</w:t>
      </w:r>
      <w:r>
        <w:t>: ______________________________</w:t>
      </w:r>
    </w:p>
    <w:p>
      <w:pPr>
        <w:pStyle w:val="21"/>
      </w:pPr>
      <w:r>
        <w:t xml:space="preserve">4. </w:t>
      </w:r>
      <w:r>
        <w:t>확인</w:t>
      </w:r>
      <w:r>
        <w:t xml:space="preserve"> </w:t>
      </w:r>
      <w:r>
        <w:t>사항</w:t>
      </w:r>
    </w:p>
    <w:p>
      <w:r>
        <w:t>본인은</w:t>
      </w:r>
      <w:r>
        <w:t xml:space="preserve"> </w:t>
      </w:r>
      <w:r>
        <w:t>회원권</w:t>
      </w:r>
      <w:r>
        <w:t xml:space="preserve"> </w:t>
      </w:r>
      <w:r>
        <w:t>양도</w:t>
      </w:r>
      <w:r>
        <w:t>·</w:t>
      </w:r>
      <w:r>
        <w:t>양수</w:t>
      </w:r>
      <w:r>
        <w:t xml:space="preserve"> </w:t>
      </w:r>
      <w:r>
        <w:t>계약에</w:t>
      </w:r>
      <w:r>
        <w:t xml:space="preserve"> </w:t>
      </w:r>
      <w:r>
        <w:t>따라</w:t>
      </w:r>
      <w:r>
        <w:t xml:space="preserve"> </w:t>
      </w:r>
      <w:r>
        <w:t>명의</w:t>
      </w:r>
      <w:r>
        <w:t xml:space="preserve"> </w:t>
      </w:r>
      <w:r>
        <w:t>변경을</w:t>
      </w:r>
      <w:r>
        <w:t xml:space="preserve"> </w:t>
      </w:r>
      <w:r>
        <w:t>신청하며</w:t>
      </w:r>
      <w:r>
        <w:t xml:space="preserve">, </w:t>
      </w:r>
      <w:r>
        <w:t>회사의</w:t>
      </w:r>
      <w:r>
        <w:t xml:space="preserve"> </w:t>
      </w:r>
      <w:r>
        <w:t>규정</w:t>
      </w:r>
      <w:r>
        <w:t xml:space="preserve"> </w:t>
      </w:r>
      <w:r>
        <w:t>및</w:t>
      </w:r>
      <w:r>
        <w:t xml:space="preserve"> </w:t>
      </w:r>
      <w:r>
        <w:t>약관을</w:t>
      </w:r>
      <w:r>
        <w:t xml:space="preserve"> </w:t>
      </w:r>
      <w:r>
        <w:t>준수할</w:t>
      </w:r>
      <w:r>
        <w:t xml:space="preserve"> </w:t>
      </w:r>
      <w:r>
        <w:t>것을</w:t>
      </w:r>
      <w:r>
        <w:t xml:space="preserve"> </w:t>
      </w:r>
      <w:r>
        <w:t>확인합니다</w:t>
      </w:r>
      <w:r>
        <w:t>.</w:t>
      </w:r>
    </w:p>
    <w:p>
      <w:r>
        <w:br/>
      </w:r>
      <w:r>
        <w:t>신청일</w:t>
      </w:r>
      <w:r>
        <w:t>: ______</w:t>
      </w:r>
      <w:r>
        <w:t>년</w:t>
      </w:r>
      <w:r>
        <w:t xml:space="preserve"> ____</w:t>
      </w:r>
      <w:r>
        <w:t>월</w:t>
      </w:r>
      <w:r>
        <w:t xml:space="preserve"> ____</w:t>
      </w:r>
      <w:r>
        <w:t>일</w:t>
      </w:r>
      <w:r>
        <w:br/>
      </w:r>
    </w:p>
    <w:p>
      <w:r>
        <w:t>기존</w:t>
      </w:r>
      <w:r>
        <w:t xml:space="preserve"> </w:t>
      </w:r>
      <w:r>
        <w:t>회원</w:t>
      </w:r>
      <w:r>
        <w:t xml:space="preserve"> </w:t>
      </w:r>
      <w:r>
        <w:t>서명</w:t>
      </w:r>
      <w:r>
        <w:t>: ______________________________</w:t>
      </w:r>
    </w:p>
    <w:p>
      <w:r>
        <w:t>신규</w:t>
      </w:r>
      <w:r>
        <w:t xml:space="preserve"> </w:t>
      </w:r>
      <w:r>
        <w:t>회원</w:t>
      </w:r>
      <w:r>
        <w:t xml:space="preserve"> </w:t>
      </w:r>
      <w:r>
        <w:t>서명</w:t>
      </w:r>
      <w:r>
        <w:t>: ______________________________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">
    <w:panose1 w:val="02070409FFFFFFFF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a0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20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30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a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web"/>
  <w:zoom w:percent="82"/>
  <w:removePersonalInformation/>
  <w:bordersDontSurroundHeader/>
  <w:bordersDontSurroundFooter/>
  <w:hideGrammaticalErrors/>
  <w:proofState w:spelling="clean" w:grammar="clean"/>
  <w:revisionView w:inkAnnotations="false" w:insDel="false" w:markup="false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uiPriority w:val="9"/>
    <w:basedOn w:val="a1"/>
    <w:next w:val="a1"/>
    <w:link w:val="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1">
    <w:name w:val="heading 2"/>
    <w:uiPriority w:val="9"/>
    <w:basedOn w:val="a1"/>
    <w:next w:val="a1"/>
    <w:link w:val="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1">
    <w:name w:val="heading 3"/>
    <w:uiPriority w:val="9"/>
    <w:basedOn w:val="a1"/>
    <w:next w:val="a1"/>
    <w:link w:val="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uiPriority w:val="9"/>
    <w:basedOn w:val="a1"/>
    <w:next w:val="a1"/>
    <w:link w:val="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uiPriority w:val="9"/>
    <w:basedOn w:val="a1"/>
    <w:next w:val="a1"/>
    <w:link w:val="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uiPriority w:val="9"/>
    <w:basedOn w:val="a1"/>
    <w:next w:val="a1"/>
    <w:link w:val="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uiPriority w:val="9"/>
    <w:basedOn w:val="a1"/>
    <w:next w:val="a1"/>
    <w:link w:val="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uiPriority w:val="9"/>
    <w:basedOn w:val="a1"/>
    <w:next w:val="a1"/>
    <w:link w:val="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uiPriority w:val="9"/>
    <w:basedOn w:val="a1"/>
    <w:next w:val="a1"/>
    <w:link w:val="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uiPriority w:val="99"/>
    <w:basedOn w:val="a1"/>
    <w:link w:val="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uiPriority w:val="99"/>
    <w:basedOn w:val="a2"/>
    <w:link w:val="a5"/>
  </w:style>
  <w:style w:type="paragraph" w:styleId="a6">
    <w:name w:val="footer"/>
    <w:uiPriority w:val="99"/>
    <w:basedOn w:val="a1"/>
    <w:link w:val="Char0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uiPriority w:val="99"/>
    <w:basedOn w:val="a2"/>
    <w:link w:val="a6"/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uiPriority w:val="9"/>
    <w:basedOn w:val="a2"/>
    <w:link w:val="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uiPriority w:val="9"/>
    <w:basedOn w:val="a2"/>
    <w:link w:val="21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uiPriority w:val="9"/>
    <w:basedOn w:val="a2"/>
    <w:link w:val="31"/>
    <w:rPr>
      <w:rFonts w:asciiTheme="majorHAnsi" w:eastAsiaTheme="majorEastAsia" w:hAnsiTheme="majorHAnsi" w:cstheme="majorBidi"/>
      <w:b/>
      <w:bCs/>
      <w:color w:val="4F81BD"/>
    </w:rPr>
  </w:style>
  <w:style w:type="paragraph" w:styleId="a8">
    <w:name w:val="Title"/>
    <w:uiPriority w:val="10"/>
    <w:basedOn w:val="a1"/>
    <w:next w:val="a1"/>
    <w:link w:val="Char1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Char1">
    <w:name w:val="제목 Char"/>
    <w:uiPriority w:val="10"/>
    <w:basedOn w:val="a2"/>
    <w:link w:val="a8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a9">
    <w:name w:val="Subtitle"/>
    <w:uiPriority w:val="11"/>
    <w:basedOn w:val="a1"/>
    <w:next w:val="a1"/>
    <w:link w:val="Char2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Char2">
    <w:name w:val="부제 Char"/>
    <w:uiPriority w:val="11"/>
    <w:basedOn w:val="a2"/>
    <w:link w:val="a9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aa">
    <w:name w:val="List Paragraph"/>
    <w:uiPriority w:val="34"/>
    <w:basedOn w:val="a1"/>
    <w:qFormat/>
    <w:pPr>
      <w:ind w:left="720"/>
      <w:contextualSpacing/>
    </w:pPr>
  </w:style>
  <w:style w:type="paragraph" w:styleId="ab">
    <w:name w:val="Body Text"/>
    <w:uiPriority w:val="99"/>
    <w:basedOn w:val="a1"/>
    <w:link w:val="Char3"/>
    <w:unhideWhenUsed/>
    <w:pPr>
      <w:spacing w:after="120"/>
    </w:pPr>
  </w:style>
  <w:style w:type="character" w:customStyle="1" w:styleId="Char3">
    <w:name w:val="본문 Char"/>
    <w:uiPriority w:val="99"/>
    <w:basedOn w:val="a2"/>
    <w:link w:val="ab"/>
  </w:style>
  <w:style w:type="paragraph" w:styleId="22">
    <w:name w:val="Body Text 2"/>
    <w:uiPriority w:val="99"/>
    <w:basedOn w:val="a1"/>
    <w:link w:val="2Char0"/>
    <w:unhideWhenUsed/>
    <w:pPr>
      <w:spacing w:after="120" w:line="480" w:lineRule="auto"/>
    </w:pPr>
  </w:style>
  <w:style w:type="character" w:customStyle="1" w:styleId="2Char0">
    <w:name w:val="본문 2 Char"/>
    <w:uiPriority w:val="99"/>
    <w:basedOn w:val="a2"/>
    <w:link w:val="22"/>
  </w:style>
  <w:style w:type="paragraph" w:styleId="32">
    <w:name w:val="Body Text 3"/>
    <w:uiPriority w:val="99"/>
    <w:basedOn w:val="a1"/>
    <w:link w:val="3Char0"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uiPriority w:val="99"/>
    <w:basedOn w:val="a2"/>
    <w:link w:val="32"/>
    <w:rPr>
      <w:sz w:val="16"/>
      <w:szCs w:val="16"/>
    </w:rPr>
  </w:style>
  <w:style w:type="paragraph" w:styleId="ac">
    <w:name w:val="List"/>
    <w:uiPriority w:val="99"/>
    <w:basedOn w:val="a1"/>
    <w:unhideWhenUsed/>
    <w:pPr>
      <w:ind w:left="360" w:hanging="360"/>
      <w:contextualSpacing/>
    </w:pPr>
  </w:style>
  <w:style w:type="paragraph" w:styleId="23">
    <w:name w:val="List 2"/>
    <w:uiPriority w:val="99"/>
    <w:basedOn w:val="a1"/>
    <w:unhideWhenUsed/>
    <w:pPr>
      <w:ind w:left="720" w:hanging="360"/>
      <w:contextualSpacing/>
    </w:pPr>
  </w:style>
  <w:style w:type="paragraph" w:styleId="33">
    <w:name w:val="List 3"/>
    <w:uiPriority w:val="99"/>
    <w:basedOn w:val="a1"/>
    <w:unhideWhenUsed/>
    <w:pPr>
      <w:ind w:left="1080" w:hanging="360"/>
      <w:contextualSpacing/>
    </w:pPr>
  </w:style>
  <w:style w:type="paragraph" w:styleId="a0">
    <w:name w:val="List Bullet"/>
    <w:uiPriority w:val="99"/>
    <w:basedOn w:val="a1"/>
    <w:unhideWhenUsed/>
    <w:pPr>
      <w:contextualSpacing/>
      <w:numPr>
        <w:numId w:val="1"/>
      </w:numPr>
    </w:pPr>
  </w:style>
  <w:style w:type="paragraph" w:styleId="20">
    <w:name w:val="List Bullet 2"/>
    <w:uiPriority w:val="99"/>
    <w:basedOn w:val="a1"/>
    <w:unhideWhenUsed/>
    <w:pPr>
      <w:contextualSpacing/>
      <w:numPr>
        <w:numId w:val="2"/>
      </w:numPr>
    </w:pPr>
  </w:style>
  <w:style w:type="paragraph" w:styleId="30">
    <w:name w:val="List Bullet 3"/>
    <w:uiPriority w:val="99"/>
    <w:basedOn w:val="a1"/>
    <w:unhideWhenUsed/>
    <w:pPr>
      <w:contextualSpacing/>
      <w:numPr>
        <w:numId w:val="3"/>
      </w:numPr>
    </w:pPr>
  </w:style>
  <w:style w:type="paragraph" w:styleId="a">
    <w:name w:val="List Number"/>
    <w:uiPriority w:val="99"/>
    <w:basedOn w:val="a1"/>
    <w:unhideWhenUsed/>
    <w:pPr>
      <w:contextualSpacing/>
      <w:numPr>
        <w:numId w:val="4"/>
      </w:numPr>
    </w:pPr>
  </w:style>
  <w:style w:type="paragraph" w:styleId="2">
    <w:name w:val="List Number 2"/>
    <w:uiPriority w:val="99"/>
    <w:basedOn w:val="a1"/>
    <w:unhideWhenUsed/>
    <w:pPr>
      <w:contextualSpacing/>
      <w:numPr>
        <w:numId w:val="5"/>
      </w:numPr>
    </w:pPr>
  </w:style>
  <w:style w:type="paragraph" w:styleId="3">
    <w:name w:val="List Number 3"/>
    <w:uiPriority w:val="99"/>
    <w:basedOn w:val="a1"/>
    <w:unhideWhenUsed/>
    <w:pPr>
      <w:contextualSpacing/>
      <w:numPr>
        <w:numId w:val="6"/>
      </w:numPr>
    </w:pPr>
  </w:style>
  <w:style w:type="paragraph" w:styleId="ad">
    <w:name w:val="List Continue"/>
    <w:uiPriority w:val="99"/>
    <w:basedOn w:val="a1"/>
    <w:unhideWhenUsed/>
    <w:pPr>
      <w:ind w:left="360"/>
      <w:contextualSpacing/>
      <w:spacing w:after="120"/>
    </w:pPr>
  </w:style>
  <w:style w:type="paragraph" w:styleId="24">
    <w:name w:val="List Continue 2"/>
    <w:uiPriority w:val="99"/>
    <w:basedOn w:val="a1"/>
    <w:unhideWhenUsed/>
    <w:pPr>
      <w:ind w:left="720"/>
      <w:contextualSpacing/>
      <w:spacing w:after="120"/>
    </w:pPr>
  </w:style>
  <w:style w:type="paragraph" w:styleId="34">
    <w:name w:val="List Continue 3"/>
    <w:uiPriority w:val="99"/>
    <w:basedOn w:val="a1"/>
    <w:unhideWhenUsed/>
    <w:pPr>
      <w:ind w:left="1080"/>
      <w:contextualSpacing/>
      <w:spacing w:after="120"/>
    </w:pPr>
  </w:style>
  <w:style w:type="paragraph" w:styleId="ae">
    <w:name w:val="macro"/>
    <w:uiPriority w:val="99"/>
    <w:link w:val="Char4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uiPriority w:val="99"/>
    <w:basedOn w:val="a2"/>
    <w:link w:val="ae"/>
    <w:rPr>
      <w:rFonts w:ascii="Courier" w:hAnsi="Courier"/>
      <w:sz w:val="20"/>
      <w:szCs w:val="20"/>
    </w:rPr>
  </w:style>
  <w:style w:type="paragraph" w:styleId="af">
    <w:name w:val="Quote"/>
    <w:uiPriority w:val="29"/>
    <w:basedOn w:val="a1"/>
    <w:next w:val="a1"/>
    <w:link w:val="Char5"/>
    <w:qFormat/>
    <w:rPr>
      <w:i/>
      <w:iCs/>
      <w:color w:val="000000"/>
    </w:rPr>
  </w:style>
  <w:style w:type="character" w:customStyle="1" w:styleId="Char5">
    <w:name w:val="인용 Char"/>
    <w:uiPriority w:val="29"/>
    <w:basedOn w:val="a2"/>
    <w:link w:val="af"/>
    <w:rPr>
      <w:i/>
      <w:iCs/>
      <w:color w:val="000000"/>
    </w:rPr>
  </w:style>
  <w:style w:type="character" w:customStyle="1" w:styleId="4Char">
    <w:name w:val="제목 4 Char"/>
    <w:uiPriority w:val="9"/>
    <w:basedOn w:val="a2"/>
    <w:link w:val="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uiPriority w:val="9"/>
    <w:basedOn w:val="a2"/>
    <w:link w:val="5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uiPriority w:val="9"/>
    <w:basedOn w:val="a2"/>
    <w:link w:val="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uiPriority w:val="9"/>
    <w:basedOn w:val="a2"/>
    <w:link w:val="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uiPriority w:val="9"/>
    <w:basedOn w:val="a2"/>
    <w:link w:val="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uiPriority w:val="9"/>
    <w:basedOn w:val="a2"/>
    <w:link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f0">
    <w:name w:val="caption"/>
    <w:uiPriority w:val="35"/>
    <w:basedOn w:val="a1"/>
    <w:next w:val="a1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uiPriority w:val="22"/>
    <w:basedOn w:val="a2"/>
    <w:qFormat/>
    <w:rPr>
      <w:b/>
      <w:bCs/>
    </w:rPr>
  </w:style>
  <w:style w:type="character" w:styleId="af2">
    <w:name w:val="Emphasis"/>
    <w:uiPriority w:val="20"/>
    <w:basedOn w:val="a2"/>
    <w:qFormat/>
    <w:rPr>
      <w:i/>
      <w:iCs/>
    </w:rPr>
  </w:style>
  <w:style w:type="paragraph" w:styleId="af3">
    <w:name w:val="Intense Quote"/>
    <w:uiPriority w:val="30"/>
    <w:basedOn w:val="a1"/>
    <w:next w:val="a1"/>
    <w:link w:val="Char6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Char6">
    <w:name w:val="강한 인용 Char"/>
    <w:uiPriority w:val="30"/>
    <w:basedOn w:val="a2"/>
    <w:link w:val="af3"/>
    <w:rPr>
      <w:b/>
      <w:bCs/>
      <w:i/>
      <w:iCs/>
      <w:color w:val="4F81BD"/>
    </w:rPr>
  </w:style>
  <w:style w:type="character" w:styleId="af4">
    <w:name w:val="Subtle Emphasis"/>
    <w:uiPriority w:val="19"/>
    <w:basedOn w:val="a2"/>
    <w:qFormat/>
    <w:rPr>
      <w:i/>
      <w:iCs/>
      <w:color w:val="7F7F7F"/>
    </w:rPr>
  </w:style>
  <w:style w:type="character" w:styleId="af5">
    <w:name w:val="Intense Emphasis"/>
    <w:uiPriority w:val="21"/>
    <w:basedOn w:val="a2"/>
    <w:qFormat/>
    <w:rPr>
      <w:b/>
      <w:bCs/>
      <w:i/>
      <w:iCs/>
      <w:color w:val="4F81BD"/>
    </w:rPr>
  </w:style>
  <w:style w:type="character" w:styleId="af6">
    <w:name w:val="Subtle Reference"/>
    <w:uiPriority w:val="31"/>
    <w:basedOn w:val="a2"/>
    <w:qFormat/>
    <w:rPr>
      <w:smallCaps/>
      <w:color w:val="C0504D"/>
      <w:u w:val="single" w:color="auto"/>
    </w:rPr>
  </w:style>
  <w:style w:type="character" w:styleId="af7">
    <w:name w:val="Intense Reference"/>
    <w:uiPriority w:val="32"/>
    <w:basedOn w:val="a2"/>
    <w:qFormat/>
    <w:rPr>
      <w:b/>
      <w:bCs/>
      <w:smallCaps/>
      <w:color w:val="C0504D"/>
      <w:u w:val="single" w:color="auto"/>
      <w:spacing w:val="5"/>
    </w:rPr>
  </w:style>
  <w:style w:type="character" w:styleId="af8">
    <w:name w:val="Book Title"/>
    <w:uiPriority w:val="33"/>
    <w:basedOn w:val="a2"/>
    <w:qFormat/>
    <w:rPr>
      <w:b/>
      <w:bCs/>
      <w:smallCaps/>
      <w:spacing w:val="5"/>
    </w:rPr>
  </w:style>
  <w:style w:type="paragraph" w:styleId="TOC">
    <w:name w:val="TOC Heading"/>
    <w:uiPriority w:val="39"/>
    <w:basedOn w:val="1"/>
    <w:next w:val="a1"/>
    <w:qFormat/>
    <w:semiHidden/>
    <w:unhideWhenUsed/>
    <w:pPr>
      <w:outlineLvl w:val="9"/>
    </w:pPr>
  </w:style>
  <w:style w:type="table" w:styleId="af9">
    <w:name w:val="Table Grid"/>
    <w:uiPriority w:val="59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uiPriority w:val="60"/>
    <w:basedOn w:val="a3"/>
    <w:pPr>
      <w:spacing w:after="0" w:line="240" w:lineRule="auto"/>
    </w:pPr>
    <w:rPr>
      <w:color w:val="000000"/>
    </w:rPr>
    <w:tblPr>
      <w:tblBorders>
        <w:top w:val="single" w:sz="8" w:space="0" w:color="000000" w:themeColor="text1"/>
        <w:bottom w:val="single" w:sz="8" w:space="0" w:color="000000" w:themeColor="tex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-1">
    <w:name w:val="Light Shading Accent 1"/>
    <w:uiPriority w:val="60"/>
    <w:basedOn w:val="a3"/>
    <w:pPr>
      <w:spacing w:after="0" w:line="240" w:lineRule="auto"/>
    </w:pPr>
    <w:rPr>
      <w:color w:val="376092"/>
    </w:rPr>
    <w:tblPr>
      <w:tblBorders>
        <w:top w:val="single" w:sz="8" w:space="0" w:color="4F81BD" w:themeColor="accent1"/>
        <w:bottom w:val="single" w:sz="8" w:space="0" w:color="4F81BD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uiPriority w:val="60"/>
    <w:basedOn w:val="a3"/>
    <w:pPr>
      <w:spacing w:after="0" w:line="240" w:lineRule="auto"/>
    </w:pPr>
    <w:rPr>
      <w:color w:val="953735"/>
    </w:rPr>
    <w:tblPr>
      <w:tblBorders>
        <w:top w:val="single" w:sz="8" w:space="0" w:color="C0504D" w:themeColor="accent2"/>
        <w:bottom w:val="single" w:sz="8" w:space="0" w:color="C0504D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-3">
    <w:name w:val="Light Shading Accent 3"/>
    <w:uiPriority w:val="60"/>
    <w:basedOn w:val="a3"/>
    <w:pPr>
      <w:spacing w:after="0" w:line="240" w:lineRule="auto"/>
    </w:pPr>
    <w:rPr>
      <w:color w:val="76933C"/>
    </w:rPr>
    <w:tblPr>
      <w:tblBorders>
        <w:top w:val="single" w:sz="8" w:space="0" w:color="9BBB59" w:themeColor="accent3"/>
        <w:bottom w:val="single" w:sz="8" w:space="0" w:color="9BBB59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uiPriority w:val="60"/>
    <w:basedOn w:val="a3"/>
    <w:pPr>
      <w:spacing w:after="0" w:line="240" w:lineRule="auto"/>
    </w:pPr>
    <w:rPr>
      <w:color w:val="604A7B"/>
    </w:rPr>
    <w:tblPr>
      <w:tblBorders>
        <w:top w:val="single" w:sz="8" w:space="0" w:color="8064A2" w:themeColor="accent4"/>
        <w:bottom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uiPriority w:val="60"/>
    <w:basedOn w:val="a3"/>
    <w:pPr>
      <w:spacing w:after="0" w:line="240" w:lineRule="auto"/>
    </w:pPr>
    <w:rPr>
      <w:color w:val="31859B"/>
    </w:rPr>
    <w:tblPr>
      <w:tblBorders>
        <w:top w:val="single" w:sz="8" w:space="0" w:color="4BACC6" w:themeColor="accent5"/>
        <w:bottom w:val="single" w:sz="8" w:space="0" w:color="4BACC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-6">
    <w:name w:val="Light Shading Accent 6"/>
    <w:uiPriority w:val="60"/>
    <w:basedOn w:val="a3"/>
    <w:pPr>
      <w:spacing w:after="0" w:line="240" w:lineRule="auto"/>
    </w:pPr>
    <w:rPr>
      <w:color w:val="E46C0A"/>
    </w:rPr>
    <w:tblPr>
      <w:tblBorders>
        <w:top w:val="single" w:sz="8" w:space="0" w:color="F79646" w:themeColor="accent6"/>
        <w:bottom w:val="single" w:sz="8" w:space="0" w:color="F79646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afb">
    <w:name w:val="Light List"/>
    <w:uiPriority w:val="61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uiPriority w:val="61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uiPriority w:val="61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uiPriority w:val="61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uiPriority w:val="61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uiPriority w:val="61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uiPriority w:val="61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uiPriority w:val="62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uiPriority w:val="62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uiPriority w:val="62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uiPriority w:val="62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uiPriority w:val="62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uiPriority w:val="62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uiPriority w:val="62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uiPriority w:val="63"/>
    <w:basedOn w:val="a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uiPriority w:val="63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uiPriority w:val="63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uiPriority w:val="63"/>
    <w:basedOn w:val="a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uiPriority w:val="63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uiPriority w:val="63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uiPriority w:val="63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uiPriority w:val="64"/>
    <w:basedOn w:val="a3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000000" w:themeColor="text1"/>
        <w:bottom w:val="single" w:sz="8" w:space="0" w:color="000000" w:themeColor="tex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-10">
    <w:name w:val="Medium List 1 Accent 1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bottom w:val="single" w:sz="8" w:space="0" w:color="4F81BD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bottom w:val="single" w:sz="8" w:space="0" w:color="C0504D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-30">
    <w:name w:val="Medium List 1 Accent 3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bottom w:val="single" w:sz="8" w:space="0" w:color="9BBB59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bottom w:val="single" w:sz="8" w:space="0" w:color="8064A2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bottom w:val="single" w:sz="8" w:space="0" w:color="4BACC6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-60">
    <w:name w:val="Medium List 1 Accent 6"/>
    <w:uiPriority w:val="65"/>
    <w:basedOn w:val="a3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bottom w:val="single" w:sz="8" w:space="0" w:color="F79646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26">
    <w:name w:val="Medium List 2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uiPriority w:val="66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uiPriority w:val="67"/>
    <w:basedOn w:val="a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-11">
    <w:name w:val="Medium Grid 1 Accent 1"/>
    <w:uiPriority w:val="67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-21">
    <w:name w:val="Medium Grid 1 Accent 2"/>
    <w:uiPriority w:val="67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uiPriority w:val="67"/>
    <w:basedOn w:val="a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uiPriority w:val="67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uiPriority w:val="67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uiPriority w:val="67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color w:val="000000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uiPriority w:val="68"/>
    <w:basedOn w:val="a3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7F7F" w:themeFill="text1" w:themeFillTint="7f"/>
      </w:tcPr>
    </w:tblStylePr>
  </w:style>
  <w:style w:type="table" w:styleId="3-1">
    <w:name w:val="Medium Grid 3 Accent 1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0DE" w:themeFill="accent1" w:themeFillTint="7f"/>
      </w:tcPr>
    </w:tblStylePr>
  </w:style>
  <w:style w:type="table" w:styleId="3-2">
    <w:name w:val="Medium Grid 3 Accent 2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uiPriority w:val="69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-22">
    <w:name w:val="Dark List Accent 2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-32">
    <w:name w:val="Dark List Accent 3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-42">
    <w:name w:val="Dark List Accent 4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-52">
    <w:name w:val="Dark List Accent 5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-62">
    <w:name w:val="Dark List Accent 6"/>
    <w:uiPriority w:val="70"/>
    <w:basedOn w:val="a3"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afe">
    <w:name w:val="Colorful Shading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89898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uiPriority w:val="71"/>
    <w:basedOn w:val="a3"/>
    <w:pPr>
      <w:spacing w:after="0" w:line="240" w:lineRule="auto"/>
    </w:pPr>
    <w:rPr>
      <w:color w:val="000000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">
    <w:name w:val="Colorful List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BCBCB" w:themeFill="text1" w:themeFillTint="33"/>
      </w:tcPr>
    </w:tblStylePr>
  </w:style>
  <w:style w:type="table" w:styleId="-14">
    <w:name w:val="Colorful List Accent 1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-44">
    <w:name w:val="Colorful List Accent 4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-54">
    <w:name w:val="Colorful List Accent 5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uiPriority w:val="72"/>
    <w:basedOn w:val="a3"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aff0">
    <w:name w:val="Colorful Grid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CBCBCB" w:themeFill="text1" w:themeFillTint="33"/>
    </w:tcPr>
    <w:tblStylePr w:type="firstRow">
      <w:rPr>
        <w:b/>
        <w:bCs/>
      </w:rPr>
      <w:tblPr/>
      <w:tcPr>
        <w:shd w:val="clear" w:color="auto" w:fill="989898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text1" w:themeFillTint="66"/>
      </w:tcPr>
    </w:tblStylePr>
    <w:tblStylePr w:type="firstCol">
      <w:rPr>
        <w:color w:val="FFFFFF"/>
      </w:rPr>
      <w:tblPr/>
      <w:tcPr>
        <w:shd w:val="clear" w:color="auto" w:fill="000000" w:themeFill="text1" w:themeFillShade="bf"/>
      </w:tcPr>
    </w:tblStylePr>
    <w:tblStylePr w:type="lastCol">
      <w:rPr>
        <w:color w:val="FFFFFF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-15">
    <w:name w:val="Colorful Grid Accent 1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-25">
    <w:name w:val="Colorful Grid Accent 2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uiPriority w:val="73"/>
    <w:basedOn w:val="a3"/>
    <w:pPr>
      <w:spacing w:after="0" w:line="240" w:lineRule="auto"/>
    </w:pPr>
    <w:rPr>
      <w:color w:val="000000"/>
    </w:rPr>
    <w:tblPr>
      <w:tblBorders>
        <w:insideH w:val="single" w:sz="4" w:space="0" w:color="FFFFFF" w:themeColor="background1"/>
      </w:tblBorders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</cp:revision>
  <dcterms:created xsi:type="dcterms:W3CDTF">2026-03-13T13:10:00Z</dcterms:created>
  <dcterms:modified xsi:type="dcterms:W3CDTF">2026-03-14T06:21:10Z</dcterms:modified>
  <cp:version>1200.0100.01</cp:version>
</cp:coreProperties>
</file>